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B67B" w14:textId="77777777" w:rsidR="007839C1" w:rsidRDefault="00000000">
      <w:pPr>
        <w:pStyle w:val="Title"/>
      </w:pPr>
      <w:r>
        <w:t>Bellringers Ringing Schedule</w:t>
      </w:r>
    </w:p>
    <w:p w14:paraId="4BBE62C7" w14:textId="77777777" w:rsidR="007839C1" w:rsidRDefault="00000000">
      <w:pPr>
        <w:pStyle w:val="Heading1"/>
      </w:pPr>
      <w:r>
        <w:t>Sunday Services</w:t>
      </w:r>
    </w:p>
    <w:p w14:paraId="61E03AD1" w14:textId="76719C54" w:rsidR="007839C1" w:rsidRDefault="00000000">
      <w:r>
        <w:t xml:space="preserve">1st Sunday: </w:t>
      </w:r>
      <w:r w:rsidR="0055772F">
        <w:tab/>
      </w:r>
      <w:r>
        <w:t>Stowe — 9:00–</w:t>
      </w:r>
      <w:proofErr w:type="gramStart"/>
      <w:r>
        <w:t>9:45 am;</w:t>
      </w:r>
      <w:proofErr w:type="gramEnd"/>
      <w:r>
        <w:t xml:space="preserve"> </w:t>
      </w:r>
    </w:p>
    <w:p w14:paraId="723D4B8D" w14:textId="3E419EB0" w:rsidR="007839C1" w:rsidRDefault="00000000">
      <w:r>
        <w:t xml:space="preserve">2nd Sunday: </w:t>
      </w:r>
      <w:r w:rsidR="0055772F">
        <w:tab/>
      </w:r>
      <w:r>
        <w:t>Maids Moreton — 9:45–10:30 am</w:t>
      </w:r>
    </w:p>
    <w:p w14:paraId="34884214" w14:textId="447B037D" w:rsidR="007839C1" w:rsidRDefault="00000000">
      <w:r>
        <w:t xml:space="preserve">3rd Sunday: </w:t>
      </w:r>
      <w:r w:rsidR="0055772F">
        <w:tab/>
      </w:r>
      <w:r>
        <w:t xml:space="preserve">Buckingham — </w:t>
      </w:r>
      <w:r w:rsidR="0055772F">
        <w:t>10</w:t>
      </w:r>
      <w:r>
        <w:t>:15–1</w:t>
      </w:r>
      <w:r w:rsidR="0055772F">
        <w:t>1</w:t>
      </w:r>
      <w:r>
        <w:t>:00 am</w:t>
      </w:r>
    </w:p>
    <w:p w14:paraId="4648639C" w14:textId="497C66A7" w:rsidR="007839C1" w:rsidRDefault="00000000">
      <w:r>
        <w:t xml:space="preserve">4th Sunday: </w:t>
      </w:r>
      <w:r w:rsidR="0055772F">
        <w:tab/>
      </w:r>
      <w:r>
        <w:t>Maids Moreton — 9:45–10:30 am</w:t>
      </w:r>
    </w:p>
    <w:p w14:paraId="53BB6CCE" w14:textId="7E9B5A53" w:rsidR="007839C1" w:rsidRDefault="0055772F" w:rsidP="0055772F">
      <w:r>
        <w:t>5</w:t>
      </w:r>
      <w:r>
        <w:t>th Sunday:</w:t>
      </w:r>
      <w:r>
        <w:tab/>
      </w:r>
      <w:r w:rsidR="00000000">
        <w:t>Stowe — 9:00–9:45 am</w:t>
      </w:r>
    </w:p>
    <w:p w14:paraId="584A0455" w14:textId="77777777" w:rsidR="007839C1" w:rsidRDefault="00000000">
      <w:pPr>
        <w:pStyle w:val="Heading1"/>
      </w:pPr>
      <w:r>
        <w:t>Practices</w:t>
      </w:r>
    </w:p>
    <w:p w14:paraId="2A95277E" w14:textId="77777777" w:rsidR="007839C1" w:rsidRDefault="00000000">
      <w:r>
        <w:t>Last Wednesday of each month: Buckingham — 7:30–9:00 pm</w:t>
      </w:r>
    </w:p>
    <w:p w14:paraId="3718D4DB" w14:textId="77777777" w:rsidR="007839C1" w:rsidRDefault="00000000">
      <w:r>
        <w:t>Wednesdays (except the last): Maids Moreton — 7:00–8:30 pm</w:t>
      </w:r>
    </w:p>
    <w:sectPr w:rsidR="007839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625300">
    <w:abstractNumId w:val="8"/>
  </w:num>
  <w:num w:numId="2" w16cid:durableId="1315573609">
    <w:abstractNumId w:val="6"/>
  </w:num>
  <w:num w:numId="3" w16cid:durableId="56437345">
    <w:abstractNumId w:val="5"/>
  </w:num>
  <w:num w:numId="4" w16cid:durableId="1372611366">
    <w:abstractNumId w:val="4"/>
  </w:num>
  <w:num w:numId="5" w16cid:durableId="1979190480">
    <w:abstractNumId w:val="7"/>
  </w:num>
  <w:num w:numId="6" w16cid:durableId="207228038">
    <w:abstractNumId w:val="3"/>
  </w:num>
  <w:num w:numId="7" w16cid:durableId="452987550">
    <w:abstractNumId w:val="2"/>
  </w:num>
  <w:num w:numId="8" w16cid:durableId="87046517">
    <w:abstractNumId w:val="1"/>
  </w:num>
  <w:num w:numId="9" w16cid:durableId="22407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772F"/>
    <w:rsid w:val="007839C1"/>
    <w:rsid w:val="007E39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ECF87"/>
  <w14:defaultImageDpi w14:val="300"/>
  <w15:docId w15:val="{1E04BF4C-2F3E-9A47-B116-F2A8DA8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310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Lara Burt</cp:lastModifiedBy>
  <cp:revision>2</cp:revision>
  <dcterms:created xsi:type="dcterms:W3CDTF">2026-03-26T10:26:00Z</dcterms:created>
  <dcterms:modified xsi:type="dcterms:W3CDTF">2026-03-26T10:26:00Z</dcterms:modified>
  <cp:category/>
</cp:coreProperties>
</file>